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030C" w14:textId="62580D57" w:rsidR="004D1ADE" w:rsidRPr="00387939" w:rsidRDefault="00387939">
      <w:pPr>
        <w:pStyle w:val="Rubrik1"/>
        <w:rPr>
          <w:lang w:val="sv-SE"/>
        </w:rPr>
      </w:pPr>
      <w:r w:rsidRPr="00387939">
        <w:rPr>
          <w:lang w:val="sv-SE"/>
        </w:rPr>
        <w:t xml:space="preserve">– </w:t>
      </w:r>
      <w:r>
        <w:rPr>
          <w:lang w:val="sv-SE"/>
        </w:rPr>
        <w:t xml:space="preserve">E H </w:t>
      </w:r>
      <w:proofErr w:type="spellStart"/>
      <w:r w:rsidRPr="3289B793">
        <w:rPr>
          <w:lang w:val="sv-SE"/>
        </w:rPr>
        <w:t>Hügoth</w:t>
      </w:r>
      <w:r w:rsidR="568F1167" w:rsidRPr="3289B793">
        <w:rPr>
          <w:lang w:val="sv-SE"/>
        </w:rPr>
        <w:t>s</w:t>
      </w:r>
      <w:proofErr w:type="spellEnd"/>
      <w:r>
        <w:rPr>
          <w:lang w:val="sv-SE"/>
        </w:rPr>
        <w:t xml:space="preserve"> </w:t>
      </w:r>
      <w:r w:rsidR="003C01E3">
        <w:rPr>
          <w:lang w:val="sv-SE"/>
        </w:rPr>
        <w:t>s</w:t>
      </w:r>
      <w:r w:rsidRPr="00387939">
        <w:rPr>
          <w:lang w:val="sv-SE"/>
        </w:rPr>
        <w:t>tiftelse för studenter inom jordbrukets ekonomi, förvaltning och marknadsförhållanden</w:t>
      </w:r>
    </w:p>
    <w:p w14:paraId="05F55057" w14:textId="45F8ABFF" w:rsidR="003C01E3" w:rsidRDefault="00387939">
      <w:pPr>
        <w:pStyle w:val="Rubrik2"/>
        <w:rPr>
          <w:lang w:val="sv-SE"/>
        </w:rPr>
      </w:pPr>
      <w:r w:rsidRPr="00387939">
        <w:rPr>
          <w:lang w:val="sv-SE"/>
        </w:rPr>
        <w:t>1. Personuppgifter</w:t>
      </w:r>
      <w:r w:rsidR="00BC13D3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3C01E3" w:rsidRPr="003C01E3" w14:paraId="027CEECA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10918691" w14:textId="72041508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39E432C8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3D0123FA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0DE15D7B" w14:textId="0FCC9FD2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CBDD9A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51D8B2C8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6FCE0F26" w14:textId="042EA30B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282322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1921EB84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014F7DEC" w14:textId="21BC6A79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9E835A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185DBB13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4554E166" w14:textId="315F50F8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57D39B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</w:tbl>
    <w:p w14:paraId="6973E21D" w14:textId="506AC5F3" w:rsidR="008D6C02" w:rsidRPr="00387939" w:rsidRDefault="00D76F46">
      <w:pPr>
        <w:rPr>
          <w:lang w:val="sv-SE"/>
        </w:rPr>
      </w:pPr>
      <w:r>
        <w:rPr>
          <w:lang w:val="sv-SE"/>
        </w:rPr>
        <w:br/>
      </w:r>
      <w:r w:rsidR="00883297" w:rsidRPr="00D76F46">
        <w:rPr>
          <w:b/>
          <w:bCs/>
          <w:lang w:val="sv-SE"/>
        </w:rPr>
        <w:t>Svensk medborgare</w:t>
      </w:r>
      <w:r>
        <w:rPr>
          <w:lang w:val="sv-SE"/>
        </w:rPr>
        <w:tab/>
      </w:r>
      <w:r>
        <w:rPr>
          <w:lang w:val="sv-SE"/>
        </w:rPr>
        <w:tab/>
      </w:r>
      <w:r w:rsidR="00883297" w:rsidRPr="00D76F46">
        <w:rPr>
          <w:b/>
          <w:bCs/>
          <w:lang w:val="sv-SE"/>
        </w:rPr>
        <w:t xml:space="preserve"> </w:t>
      </w:r>
      <w:r w:rsidR="008D6C02" w:rsidRPr="00D76F46">
        <w:rPr>
          <w:b/>
          <w:bCs/>
          <w:lang w:val="sv-SE"/>
        </w:rPr>
        <w:t>Ja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122760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8D6C02">
        <w:rPr>
          <w:lang w:val="sv-SE"/>
        </w:rPr>
        <w:t xml:space="preserve">  </w:t>
      </w:r>
      <w:r w:rsidR="008D6C02" w:rsidRPr="00D76F46">
        <w:rPr>
          <w:b/>
          <w:bCs/>
          <w:lang w:val="sv-SE"/>
        </w:rPr>
        <w:t>Nej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207811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p w14:paraId="1F1D04C3" w14:textId="6FEB3697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>2. Utbildningsinformation</w:t>
      </w:r>
      <w:r w:rsidR="00BC13D3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D76F46" w:rsidRPr="003C01E3" w14:paraId="16DEBAA0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2DE10832" w14:textId="365A2C74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 w:rsidRPr="00D76F46">
              <w:rPr>
                <w:b/>
                <w:bCs/>
                <w:lang w:val="sv-SE"/>
              </w:rPr>
              <w:t>Namn på utbildning: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2D043E82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2A9C2323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79AA44D8" w14:textId="15AF0B17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Lärosäte: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1FFF91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27503A07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42FCB7CD" w14:textId="3A0E3D3C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 w:rsidRPr="00D76F46">
              <w:rPr>
                <w:b/>
                <w:bCs/>
                <w:lang w:val="sv-SE"/>
              </w:rPr>
              <w:t>Påbörjad termin/år: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241540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03B78A21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4BCEE919" w14:textId="26CEDCD8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D76F46">
              <w:rPr>
                <w:b/>
                <w:bCs/>
                <w:lang w:val="sv-SE"/>
              </w:rPr>
              <w:t>Förväntat examensdatum: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D133A8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0D7E8ED2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333ABC27" w14:textId="61E4C955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D76F46">
              <w:rPr>
                <w:b/>
                <w:bCs/>
                <w:lang w:val="sv-SE"/>
              </w:rPr>
              <w:t>Kontaktuppgifter handledare vid examensarbete: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50E56E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</w:tbl>
    <w:p w14:paraId="2D00E2CC" w14:textId="4EFBD1ED" w:rsidR="004D1ADE" w:rsidRPr="00D76F46" w:rsidRDefault="00D76F46" w:rsidP="00D76F46">
      <w:pPr>
        <w:pStyle w:val="Ingetavstnd"/>
        <w:rPr>
          <w:b/>
          <w:bCs/>
          <w:lang w:val="sv-SE"/>
        </w:rPr>
      </w:pPr>
      <w:r>
        <w:rPr>
          <w:lang w:val="sv-SE"/>
        </w:rPr>
        <w:br/>
      </w:r>
      <w:r w:rsidR="00387939" w:rsidRPr="00D76F46">
        <w:rPr>
          <w:b/>
          <w:bCs/>
          <w:lang w:val="sv-SE"/>
        </w:rPr>
        <w:t>Kort beskrivning av utbildningens inriktning och relevans för jordbrukets ekonomi, förvaltning eller marknadsförhållanden</w:t>
      </w:r>
      <w:r w:rsidR="00B624FD" w:rsidRPr="00D76F46">
        <w:rPr>
          <w:b/>
          <w:bCs/>
          <w:lang w:val="sv-SE"/>
        </w:rPr>
        <w:t xml:space="preserve"> (max </w:t>
      </w:r>
      <w:r w:rsidR="00C21003" w:rsidRPr="00D76F46">
        <w:rPr>
          <w:b/>
          <w:bCs/>
          <w:lang w:val="sv-SE"/>
        </w:rPr>
        <w:t>1000 tecken</w:t>
      </w:r>
      <w:r w:rsidR="00493CAB" w:rsidRPr="00D76F46">
        <w:rPr>
          <w:b/>
          <w:bCs/>
          <w:lang w:val="sv-SE"/>
        </w:rPr>
        <w:t>)</w:t>
      </w:r>
      <w:r w:rsidR="00387939" w:rsidRPr="00D76F46">
        <w:rPr>
          <w:b/>
          <w:bCs/>
          <w:lang w:val="sv-SE"/>
        </w:rPr>
        <w:t>:</w:t>
      </w:r>
    </w:p>
    <w:p w14:paraId="1609697B" w14:textId="1ADE6D99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47CBCD12" w14:textId="2C180922" w:rsidR="00C744CD" w:rsidRPr="00C744CD" w:rsidRDefault="00387939" w:rsidP="00D76F46">
      <w:pPr>
        <w:pStyle w:val="Rubrik2"/>
        <w:rPr>
          <w:lang w:val="sv-SE"/>
        </w:rPr>
      </w:pPr>
      <w:r w:rsidRPr="00387939">
        <w:rPr>
          <w:lang w:val="sv-SE"/>
        </w:rPr>
        <w:t xml:space="preserve">3. </w:t>
      </w:r>
      <w:r w:rsidR="00C744CD">
        <w:rPr>
          <w:lang w:val="sv-SE"/>
        </w:rPr>
        <w:t>Ändamål</w:t>
      </w:r>
      <w:r w:rsidRPr="00387939">
        <w:rPr>
          <w:lang w:val="sv-SE"/>
        </w:rPr>
        <w:t xml:space="preserve"> för ansökan</w:t>
      </w:r>
      <w:r w:rsidR="00D76F46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D76F46" w:rsidRPr="003C01E3" w14:paraId="6C746740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23B9A3D9" w14:textId="20944494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 w:rsidRPr="00D76F46">
              <w:rPr>
                <w:b/>
                <w:bCs/>
                <w:lang w:val="sv-SE"/>
              </w:rPr>
              <w:t>Ändamål av sökta medel: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23CF8D82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</w:tbl>
    <w:p w14:paraId="1B04A44D" w14:textId="4022A684" w:rsidR="004D1ADE" w:rsidRPr="00D76F46" w:rsidRDefault="00D76F46" w:rsidP="00D76F46">
      <w:pPr>
        <w:pStyle w:val="Ingetavstnd"/>
        <w:rPr>
          <w:b/>
          <w:bCs/>
          <w:lang w:val="sv-SE"/>
        </w:rPr>
      </w:pPr>
      <w:r>
        <w:rPr>
          <w:lang w:val="sv-SE"/>
        </w:rPr>
        <w:lastRenderedPageBreak/>
        <w:br/>
      </w:r>
      <w:r w:rsidR="00A96C0A" w:rsidRPr="00D76F46">
        <w:rPr>
          <w:b/>
          <w:bCs/>
          <w:lang w:val="sv-SE"/>
        </w:rPr>
        <w:t xml:space="preserve">3.1 </w:t>
      </w:r>
      <w:r w:rsidR="00387939" w:rsidRPr="00D76F46">
        <w:rPr>
          <w:b/>
          <w:bCs/>
          <w:lang w:val="sv-SE"/>
        </w:rPr>
        <w:t xml:space="preserve">Sammanfattning (max </w:t>
      </w:r>
      <w:r w:rsidR="00C744CD" w:rsidRPr="00D76F46">
        <w:rPr>
          <w:b/>
          <w:bCs/>
          <w:lang w:val="sv-SE"/>
        </w:rPr>
        <w:t>1500 tecken</w:t>
      </w:r>
      <w:r w:rsidR="00387939" w:rsidRPr="00D76F46">
        <w:rPr>
          <w:b/>
          <w:bCs/>
          <w:lang w:val="sv-SE"/>
        </w:rPr>
        <w:t>):</w:t>
      </w:r>
    </w:p>
    <w:p w14:paraId="1C1FD5DF" w14:textId="64A72A6F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C5C92D3" w14:textId="720339FA" w:rsidR="004D1ADE" w:rsidRPr="00D76F46" w:rsidRDefault="00A96C0A" w:rsidP="00D76F46">
      <w:pPr>
        <w:pStyle w:val="Ingetavstnd"/>
        <w:rPr>
          <w:b/>
          <w:bCs/>
          <w:lang w:val="sv-SE"/>
        </w:rPr>
      </w:pPr>
      <w:r w:rsidRPr="00D76F46">
        <w:rPr>
          <w:b/>
          <w:bCs/>
          <w:lang w:val="sv-SE"/>
        </w:rPr>
        <w:t xml:space="preserve">3.2 </w:t>
      </w:r>
      <w:r w:rsidR="00387939" w:rsidRPr="00D76F46">
        <w:rPr>
          <w:b/>
          <w:bCs/>
          <w:lang w:val="sv-SE"/>
        </w:rPr>
        <w:t>Syfte och mål:</w:t>
      </w:r>
    </w:p>
    <w:p w14:paraId="06CDA6D0" w14:textId="2DCAD7DE" w:rsidR="004D1ADE" w:rsidRPr="00387939" w:rsidRDefault="004D1ADE" w:rsidP="00D76F46">
      <w:pPr>
        <w:pStyle w:val="Ingetavstnd"/>
        <w:rPr>
          <w:lang w:val="sv-SE"/>
        </w:rPr>
      </w:pPr>
    </w:p>
    <w:p w14:paraId="1A85355C" w14:textId="77777777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35CBBF4" w14:textId="314B94B6" w:rsidR="004D1ADE" w:rsidRPr="00D76F46" w:rsidRDefault="00A96C0A" w:rsidP="00D76F46">
      <w:pPr>
        <w:pStyle w:val="Ingetavstnd"/>
        <w:rPr>
          <w:b/>
          <w:bCs/>
          <w:lang w:val="sv-SE"/>
        </w:rPr>
      </w:pPr>
      <w:r w:rsidRPr="00D76F46">
        <w:rPr>
          <w:b/>
          <w:bCs/>
          <w:lang w:val="sv-SE"/>
        </w:rPr>
        <w:t xml:space="preserve">3.3 </w:t>
      </w:r>
      <w:r w:rsidR="00387939" w:rsidRPr="00D76F46">
        <w:rPr>
          <w:b/>
          <w:bCs/>
          <w:lang w:val="sv-SE"/>
        </w:rPr>
        <w:t>Förväntad nytta för jordbrukssektorn:</w:t>
      </w:r>
    </w:p>
    <w:p w14:paraId="17A33597" w14:textId="77777777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6B4BB34D" w14:textId="7C13DE87" w:rsidR="004D1ADE" w:rsidRPr="00387939" w:rsidRDefault="00387939">
      <w:pPr>
        <w:pStyle w:val="Rubrik2"/>
        <w:rPr>
          <w:lang w:val="sv-SE"/>
        </w:rPr>
      </w:pPr>
      <w:r w:rsidRPr="40D85F6C">
        <w:rPr>
          <w:lang w:val="sv-SE"/>
        </w:rPr>
        <w:t>4. Ekonomisk information</w:t>
      </w:r>
      <w:r w:rsidR="00D76F46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D76F46" w:rsidRPr="003C01E3" w14:paraId="41A25DC7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17C47B57" w14:textId="60D6827E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Ansökt belopp: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67BC6603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</w:tbl>
    <w:p w14:paraId="75B427A5" w14:textId="64C01D73" w:rsidR="002578CC" w:rsidRDefault="00D76F46" w:rsidP="00D76F46">
      <w:pPr>
        <w:rPr>
          <w:szCs w:val="24"/>
          <w:lang w:val="sv-SE"/>
        </w:rPr>
      </w:pPr>
      <w:r>
        <w:rPr>
          <w:lang w:val="sv-SE"/>
        </w:rPr>
        <w:br/>
      </w:r>
      <w:r w:rsidR="008532F3" w:rsidRPr="00D76F46">
        <w:rPr>
          <w:b/>
          <w:bCs/>
          <w:lang w:val="sv-SE"/>
        </w:rPr>
        <w:t>Maximalt belopp som går att söka:</w:t>
      </w:r>
      <w:r>
        <w:rPr>
          <w:b/>
          <w:bCs/>
          <w:lang w:val="sv-SE"/>
        </w:rPr>
        <w:br/>
      </w:r>
      <w:r w:rsidR="00C9016F" w:rsidRPr="00031B5D">
        <w:rPr>
          <w:szCs w:val="24"/>
          <w:lang w:val="sv-SE"/>
        </w:rPr>
        <w:t>25</w:t>
      </w:r>
      <w:r w:rsidR="003901FF" w:rsidRPr="00031B5D">
        <w:rPr>
          <w:szCs w:val="24"/>
          <w:lang w:val="sv-SE"/>
        </w:rPr>
        <w:t> </w:t>
      </w:r>
      <w:r w:rsidR="00C9016F" w:rsidRPr="00031B5D">
        <w:rPr>
          <w:szCs w:val="24"/>
          <w:lang w:val="sv-SE"/>
        </w:rPr>
        <w:t>000</w:t>
      </w:r>
      <w:r w:rsidR="003901FF" w:rsidRPr="00031B5D">
        <w:rPr>
          <w:szCs w:val="24"/>
          <w:lang w:val="sv-SE"/>
        </w:rPr>
        <w:t xml:space="preserve"> kr</w:t>
      </w:r>
      <w:r w:rsidR="00C9016F" w:rsidRPr="00031B5D">
        <w:rPr>
          <w:szCs w:val="24"/>
          <w:lang w:val="sv-SE"/>
        </w:rPr>
        <w:t xml:space="preserve"> </w:t>
      </w:r>
      <w:r>
        <w:rPr>
          <w:szCs w:val="24"/>
          <w:lang w:val="sv-SE"/>
        </w:rPr>
        <w:tab/>
      </w:r>
      <w:r w:rsidR="00C9016F" w:rsidRPr="00031B5D">
        <w:rPr>
          <w:szCs w:val="24"/>
          <w:lang w:val="sv-SE"/>
        </w:rPr>
        <w:t>Högre vetenskapliga studier utomlands</w:t>
      </w:r>
      <w:r w:rsidR="00C9016F" w:rsidRPr="00031B5D">
        <w:rPr>
          <w:szCs w:val="24"/>
          <w:lang w:val="sv-SE"/>
        </w:rPr>
        <w:br/>
        <w:t xml:space="preserve">15 000 </w:t>
      </w:r>
      <w:r w:rsidR="004811AB" w:rsidRPr="00031B5D">
        <w:rPr>
          <w:szCs w:val="24"/>
          <w:lang w:val="sv-SE"/>
        </w:rPr>
        <w:t xml:space="preserve">kr </w:t>
      </w:r>
      <w:r>
        <w:rPr>
          <w:szCs w:val="24"/>
          <w:lang w:val="sv-SE"/>
        </w:rPr>
        <w:tab/>
      </w:r>
      <w:r w:rsidR="00BC13D3">
        <w:rPr>
          <w:szCs w:val="24"/>
          <w:lang w:val="sv-SE"/>
        </w:rPr>
        <w:t>S</w:t>
      </w:r>
      <w:r w:rsidR="004811AB" w:rsidRPr="00031B5D">
        <w:rPr>
          <w:szCs w:val="24"/>
          <w:lang w:val="sv-SE"/>
        </w:rPr>
        <w:t>tudiebidrag och/eller kostnader vid akademisk uppsats.</w:t>
      </w:r>
      <w:r w:rsidR="004811AB" w:rsidRPr="004811AB">
        <w:rPr>
          <w:szCs w:val="24"/>
          <w:lang w:val="sv-SE"/>
        </w:rPr>
        <w:t xml:space="preserve"> </w:t>
      </w:r>
    </w:p>
    <w:p w14:paraId="72D0DEFA" w14:textId="77777777" w:rsidR="008532F3" w:rsidRPr="008532F3" w:rsidRDefault="008532F3" w:rsidP="008532F3">
      <w:pPr>
        <w:tabs>
          <w:tab w:val="left" w:pos="2608"/>
          <w:tab w:val="left" w:pos="3600"/>
          <w:tab w:val="left" w:pos="6208"/>
          <w:tab w:val="left" w:pos="7823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sv-SE"/>
        </w:rPr>
      </w:pPr>
    </w:p>
    <w:p w14:paraId="6F26CBAD" w14:textId="44F1C6A9" w:rsidR="004D1ADE" w:rsidRDefault="00387939" w:rsidP="00BC13D3">
      <w:pPr>
        <w:pStyle w:val="Ingetavstnd"/>
        <w:rPr>
          <w:b/>
          <w:bCs/>
          <w:lang w:val="sv-SE"/>
        </w:rPr>
      </w:pPr>
      <w:r w:rsidRPr="00BC13D3">
        <w:rPr>
          <w:b/>
          <w:bCs/>
          <w:lang w:val="sv-SE"/>
        </w:rPr>
        <w:t>Specificerad budget</w:t>
      </w:r>
      <w:r w:rsidR="008532F3" w:rsidRPr="00BC13D3">
        <w:rPr>
          <w:b/>
          <w:bCs/>
          <w:lang w:val="sv-SE"/>
        </w:rPr>
        <w:t>:</w:t>
      </w:r>
      <w:r w:rsidRPr="00BC13D3">
        <w:rPr>
          <w:b/>
          <w:bCs/>
          <w:lang w:val="sv-SE"/>
        </w:rPr>
        <w:br/>
      </w:r>
    </w:p>
    <w:p w14:paraId="6B2A51F6" w14:textId="77777777" w:rsidR="00BC13D3" w:rsidRDefault="00BC13D3" w:rsidP="00BC13D3">
      <w:pPr>
        <w:pStyle w:val="Ingetavstnd"/>
        <w:rPr>
          <w:b/>
          <w:bCs/>
          <w:lang w:val="sv-SE"/>
        </w:rPr>
      </w:pPr>
    </w:p>
    <w:p w14:paraId="3143152C" w14:textId="77777777" w:rsidR="00BC13D3" w:rsidRDefault="00BC13D3" w:rsidP="00BC13D3">
      <w:pPr>
        <w:pStyle w:val="Ingetavstnd"/>
        <w:rPr>
          <w:b/>
          <w:bCs/>
          <w:lang w:val="sv-SE"/>
        </w:rPr>
      </w:pPr>
    </w:p>
    <w:p w14:paraId="32E71D8F" w14:textId="77777777" w:rsidR="00BC13D3" w:rsidRDefault="00BC13D3" w:rsidP="00BC13D3">
      <w:pPr>
        <w:pStyle w:val="Ingetavstnd"/>
        <w:rPr>
          <w:b/>
          <w:bCs/>
          <w:lang w:val="sv-SE"/>
        </w:rPr>
      </w:pPr>
    </w:p>
    <w:p w14:paraId="462A7C86" w14:textId="77777777" w:rsidR="00BC13D3" w:rsidRPr="00BC13D3" w:rsidRDefault="00BC13D3" w:rsidP="00BC13D3">
      <w:pPr>
        <w:pStyle w:val="Ingetavstnd"/>
        <w:rPr>
          <w:b/>
          <w:bCs/>
          <w:lang w:val="sv-SE"/>
        </w:rPr>
      </w:pPr>
    </w:p>
    <w:p w14:paraId="27578B1C" w14:textId="1FE5F256" w:rsidR="008B45C4" w:rsidRDefault="00387939">
      <w:pPr>
        <w:rPr>
          <w:lang w:val="sv-SE"/>
        </w:rPr>
      </w:pPr>
      <w:r w:rsidRPr="00BC13D3">
        <w:rPr>
          <w:b/>
          <w:bCs/>
          <w:lang w:val="sv-SE"/>
        </w:rPr>
        <w:t>Har du tidigare fått stöd från denna stiftelse?</w:t>
      </w:r>
      <w:r w:rsidRPr="00387939">
        <w:rPr>
          <w:lang w:val="sv-SE"/>
        </w:rPr>
        <w:t xml:space="preserve"> </w:t>
      </w:r>
      <w:r w:rsidR="00BC13D3">
        <w:rPr>
          <w:lang w:val="sv-SE"/>
        </w:rPr>
        <w:t xml:space="preserve"> </w:t>
      </w:r>
      <w:r w:rsidR="00BC13D3">
        <w:rPr>
          <w:lang w:val="sv-SE"/>
        </w:rPr>
        <w:tab/>
      </w:r>
      <w:r w:rsidR="00BC13D3">
        <w:rPr>
          <w:lang w:val="sv-SE"/>
        </w:rPr>
        <w:tab/>
      </w:r>
      <w:r w:rsidR="00BC13D3">
        <w:rPr>
          <w:lang w:val="sv-SE"/>
        </w:rPr>
        <w:tab/>
      </w:r>
      <w:r w:rsidR="004B65FC" w:rsidRPr="00BC13D3">
        <w:rPr>
          <w:b/>
          <w:bCs/>
          <w:lang w:val="sv-SE"/>
        </w:rPr>
        <w:t>Ja</w:t>
      </w:r>
      <w:r w:rsidR="004B65FC">
        <w:rPr>
          <w:lang w:val="sv-SE"/>
        </w:rPr>
        <w:t xml:space="preserve"> </w:t>
      </w:r>
      <w:sdt>
        <w:sdtPr>
          <w:rPr>
            <w:lang w:val="sv-SE"/>
          </w:rPr>
          <w:id w:val="150401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5FC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4B65FC" w:rsidRPr="00BC13D3">
        <w:rPr>
          <w:b/>
          <w:bCs/>
          <w:lang w:val="sv-SE"/>
        </w:rPr>
        <w:t xml:space="preserve"> Nej</w:t>
      </w:r>
      <w:sdt>
        <w:sdtPr>
          <w:rPr>
            <w:lang w:val="sv-SE"/>
          </w:rPr>
          <w:id w:val="-6287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5FC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BC13D3" w:rsidRPr="00CB5A25" w14:paraId="6936FF81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6D00C16C" w14:textId="1564FE8D" w:rsidR="00BC13D3" w:rsidRPr="003C01E3" w:rsidRDefault="00BC13D3" w:rsidP="00BC71F9">
            <w:pPr>
              <w:pStyle w:val="Ingetavstnd"/>
              <w:rPr>
                <w:b/>
                <w:bCs/>
                <w:lang w:val="sv-SE"/>
              </w:rPr>
            </w:pPr>
            <w:r w:rsidRPr="00BC13D3">
              <w:rPr>
                <w:b/>
                <w:bCs/>
                <w:lang w:val="sv-SE"/>
              </w:rPr>
              <w:t>Om ja, ange år och belopp: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510934AF" w14:textId="77777777" w:rsidR="00BC13D3" w:rsidRPr="003C01E3" w:rsidRDefault="00BC13D3" w:rsidP="00BC71F9">
            <w:pPr>
              <w:pStyle w:val="Ingetavstnd"/>
              <w:rPr>
                <w:lang w:val="sv-SE"/>
              </w:rPr>
            </w:pPr>
          </w:p>
        </w:tc>
      </w:tr>
    </w:tbl>
    <w:p w14:paraId="0A208523" w14:textId="2DFAF09B" w:rsidR="00ED0D19" w:rsidRDefault="00ED0D19" w:rsidP="00BC13D3">
      <w:pPr>
        <w:pStyle w:val="Rubrik2"/>
        <w:tabs>
          <w:tab w:val="right" w:pos="8640"/>
        </w:tabs>
        <w:rPr>
          <w:lang w:val="sv-SE"/>
        </w:rPr>
      </w:pPr>
      <w:r>
        <w:rPr>
          <w:lang w:val="sv-SE"/>
        </w:rPr>
        <w:t>5</w:t>
      </w:r>
      <w:r w:rsidRPr="00ED0D19">
        <w:rPr>
          <w:lang w:val="sv-SE"/>
        </w:rPr>
        <w:t>. Kompletterande frågor</w:t>
      </w:r>
      <w:r w:rsidR="00BC13D3">
        <w:rPr>
          <w:lang w:val="sv-SE"/>
        </w:rPr>
        <w:tab/>
      </w:r>
      <w:r w:rsidR="00BC13D3">
        <w:rPr>
          <w:lang w:val="sv-SE"/>
        </w:rPr>
        <w:br/>
      </w:r>
    </w:p>
    <w:p w14:paraId="0C491FE4" w14:textId="79055318" w:rsidR="009E77B4" w:rsidRPr="009E77B4" w:rsidRDefault="00BC13D3" w:rsidP="00BC13D3">
      <w:pPr>
        <w:pStyle w:val="Ingetavstnd"/>
        <w:rPr>
          <w:lang w:val="sv-SE"/>
        </w:rPr>
      </w:pPr>
      <w:r>
        <w:rPr>
          <w:lang w:val="sv-SE"/>
        </w:rPr>
        <w:br/>
      </w:r>
      <w:r w:rsidR="009E77B4">
        <w:rPr>
          <w:lang w:val="sv-SE"/>
        </w:rPr>
        <w:t xml:space="preserve">(Max </w:t>
      </w:r>
      <w:r w:rsidR="003B19BE">
        <w:rPr>
          <w:lang w:val="sv-SE"/>
        </w:rPr>
        <w:t>1000 tecken</w:t>
      </w:r>
      <w:r w:rsidR="009E77B4">
        <w:rPr>
          <w:lang w:val="sv-SE"/>
        </w:rPr>
        <w:t xml:space="preserve"> per fråga)</w:t>
      </w:r>
    </w:p>
    <w:p w14:paraId="1CA0460A" w14:textId="28850A80" w:rsidR="00ED0D19" w:rsidRPr="00BC13D3" w:rsidRDefault="00BC13D3" w:rsidP="00BC13D3">
      <w:pPr>
        <w:pStyle w:val="Ingetavstnd"/>
        <w:rPr>
          <w:b/>
          <w:bCs/>
          <w:lang w:val="sv-SE"/>
        </w:rPr>
      </w:pPr>
      <w:r>
        <w:rPr>
          <w:lang w:val="sv-SE"/>
        </w:rPr>
        <w:br/>
      </w:r>
      <w:r w:rsidRPr="00BC13D3">
        <w:rPr>
          <w:b/>
          <w:bCs/>
          <w:lang w:val="sv-SE"/>
        </w:rPr>
        <w:t xml:space="preserve">5.1 </w:t>
      </w:r>
      <w:r w:rsidR="00ED0D19" w:rsidRPr="00BC13D3">
        <w:rPr>
          <w:b/>
          <w:bCs/>
          <w:lang w:val="sv-SE"/>
        </w:rPr>
        <w:t>Hur relaterar din utbildning eller ditt projekt till jordbrukets ekonomi, förvaltning eller marknadsförhållanden?</w:t>
      </w:r>
    </w:p>
    <w:p w14:paraId="4BABBB8F" w14:textId="77777777" w:rsidR="00ED0D19" w:rsidRPr="00ED0D19" w:rsidRDefault="00ED0D19" w:rsidP="00BC13D3">
      <w:pPr>
        <w:pStyle w:val="Ingetavstnd"/>
        <w:rPr>
          <w:lang w:val="sv-SE"/>
        </w:rPr>
      </w:pPr>
      <w:r w:rsidRPr="00ED0D19">
        <w:rPr>
          <w:lang w:val="sv-SE"/>
        </w:rPr>
        <w:lastRenderedPageBreak/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16473332" w14:textId="6E922BB4" w:rsidR="00ED0D19" w:rsidRPr="00BC13D3" w:rsidRDefault="00BC13D3" w:rsidP="00BC13D3">
      <w:pPr>
        <w:pStyle w:val="Ingetavstnd"/>
        <w:rPr>
          <w:b/>
          <w:bCs/>
          <w:lang w:val="sv-SE"/>
        </w:rPr>
      </w:pPr>
      <w:r w:rsidRPr="00BC13D3">
        <w:rPr>
          <w:b/>
          <w:bCs/>
          <w:lang w:val="sv-SE"/>
        </w:rPr>
        <w:t xml:space="preserve">5.2 </w:t>
      </w:r>
      <w:r w:rsidR="00ED0D19" w:rsidRPr="00BC13D3">
        <w:rPr>
          <w:b/>
          <w:bCs/>
          <w:lang w:val="sv-SE"/>
        </w:rPr>
        <w:t>Vilka långsiktiga mål har du med din utbildning eller ditt projekt?</w:t>
      </w:r>
    </w:p>
    <w:p w14:paraId="4483BB43" w14:textId="77777777" w:rsidR="00ED0D19" w:rsidRPr="00ED0D19" w:rsidRDefault="00ED0D19" w:rsidP="00BC13D3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0CB3D8BA" w14:textId="38FDCB8A" w:rsidR="00ED0D19" w:rsidRPr="00BC13D3" w:rsidRDefault="00BC13D3" w:rsidP="00BC13D3">
      <w:pPr>
        <w:pStyle w:val="Ingetavstnd"/>
        <w:rPr>
          <w:b/>
          <w:bCs/>
          <w:lang w:val="sv-SE"/>
        </w:rPr>
      </w:pPr>
      <w:r>
        <w:rPr>
          <w:b/>
          <w:bCs/>
          <w:lang w:val="sv-SE"/>
        </w:rPr>
        <w:t xml:space="preserve">5.3 </w:t>
      </w:r>
      <w:r w:rsidR="00ED0D19" w:rsidRPr="00BC13D3">
        <w:rPr>
          <w:b/>
          <w:bCs/>
          <w:lang w:val="sv-SE"/>
        </w:rPr>
        <w:t xml:space="preserve">Hur tror du att ditt arbete kan bidra till en hållbar </w:t>
      </w:r>
      <w:r w:rsidR="00475491" w:rsidRPr="00BC13D3">
        <w:rPr>
          <w:b/>
          <w:bCs/>
          <w:lang w:val="sv-SE"/>
        </w:rPr>
        <w:t xml:space="preserve">ekonomisk </w:t>
      </w:r>
      <w:r w:rsidR="00ED0D19" w:rsidRPr="00BC13D3">
        <w:rPr>
          <w:b/>
          <w:bCs/>
          <w:lang w:val="sv-SE"/>
        </w:rPr>
        <w:t>utveckling inom jordbrukssektorn?</w:t>
      </w:r>
    </w:p>
    <w:p w14:paraId="6A8E13CF" w14:textId="77777777" w:rsidR="00ED0D19" w:rsidRPr="00ED0D19" w:rsidRDefault="00ED0D19" w:rsidP="00BC13D3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61641309" w14:textId="7F8E3E2A" w:rsidR="007C5348" w:rsidRPr="00BC13D3" w:rsidRDefault="00BC13D3" w:rsidP="00BC13D3">
      <w:pPr>
        <w:pStyle w:val="Ingetavstnd"/>
        <w:rPr>
          <w:b/>
          <w:bCs/>
          <w:lang w:val="sv-SE"/>
        </w:rPr>
      </w:pPr>
      <w:r w:rsidRPr="00BC13D3">
        <w:rPr>
          <w:b/>
          <w:bCs/>
          <w:lang w:val="sv-SE"/>
        </w:rPr>
        <w:t xml:space="preserve">5.4 </w:t>
      </w:r>
      <w:r w:rsidR="00ED0D19" w:rsidRPr="00BC13D3">
        <w:rPr>
          <w:b/>
          <w:bCs/>
          <w:lang w:val="sv-SE"/>
        </w:rPr>
        <w:t xml:space="preserve">Vad skulle ett beviljat </w:t>
      </w:r>
      <w:r w:rsidR="009E77B4" w:rsidRPr="00BC13D3">
        <w:rPr>
          <w:b/>
          <w:bCs/>
          <w:lang w:val="sv-SE"/>
        </w:rPr>
        <w:t>bidrag</w:t>
      </w:r>
      <w:r w:rsidR="00ED0D19" w:rsidRPr="00BC13D3">
        <w:rPr>
          <w:b/>
          <w:bCs/>
          <w:lang w:val="sv-SE"/>
        </w:rPr>
        <w:t xml:space="preserve"> innebära för din möjlighet att genomföra projektet eller slutföra utbildningen?</w:t>
      </w:r>
    </w:p>
    <w:p w14:paraId="63529771" w14:textId="77777777" w:rsidR="00AB3118" w:rsidRDefault="00AB3118" w:rsidP="00BC13D3">
      <w:pPr>
        <w:pStyle w:val="Ingetavstnd"/>
        <w:rPr>
          <w:lang w:val="sv-SE"/>
        </w:rPr>
      </w:pPr>
    </w:p>
    <w:p w14:paraId="797C83E9" w14:textId="77777777" w:rsidR="00AB3118" w:rsidRDefault="00AB3118" w:rsidP="00BC13D3">
      <w:pPr>
        <w:pStyle w:val="Ingetavstnd"/>
        <w:rPr>
          <w:lang w:val="sv-SE"/>
        </w:rPr>
      </w:pPr>
    </w:p>
    <w:p w14:paraId="2A75BF26" w14:textId="77777777" w:rsidR="00BC13D3" w:rsidRPr="00AB3118" w:rsidRDefault="00BC13D3" w:rsidP="00BC13D3">
      <w:pPr>
        <w:pStyle w:val="Ingetavstnd"/>
        <w:rPr>
          <w:lang w:val="sv-SE"/>
        </w:rPr>
      </w:pPr>
    </w:p>
    <w:p w14:paraId="1A5E559B" w14:textId="3C105E18" w:rsidR="007C5348" w:rsidRPr="00BC13D3" w:rsidRDefault="00BC13D3" w:rsidP="00BC13D3">
      <w:pPr>
        <w:pStyle w:val="Ingetavstnd"/>
        <w:rPr>
          <w:b/>
          <w:bCs/>
          <w:lang w:val="sv-SE"/>
        </w:rPr>
      </w:pPr>
      <w:bookmarkStart w:id="0" w:name="_Hlk211850920"/>
      <w:r w:rsidRPr="00BC13D3">
        <w:rPr>
          <w:b/>
          <w:bCs/>
          <w:lang w:val="sv-SE"/>
        </w:rPr>
        <w:t>5.</w:t>
      </w:r>
      <w:r>
        <w:rPr>
          <w:b/>
          <w:bCs/>
          <w:lang w:val="sv-SE"/>
        </w:rPr>
        <w:t>5</w:t>
      </w:r>
      <w:r w:rsidRPr="00BC13D3">
        <w:rPr>
          <w:b/>
          <w:bCs/>
          <w:lang w:val="sv-SE"/>
        </w:rPr>
        <w:t xml:space="preserve"> </w:t>
      </w:r>
      <w:r w:rsidR="00AB3118" w:rsidRPr="00BC13D3">
        <w:rPr>
          <w:b/>
          <w:bCs/>
          <w:lang w:val="sv-SE"/>
        </w:rPr>
        <w:t>Vad har du för engagemang i föreningar, ideellt arbete</w:t>
      </w:r>
      <w:r w:rsidR="00ED23EB" w:rsidRPr="00BC13D3">
        <w:rPr>
          <w:b/>
          <w:bCs/>
          <w:lang w:val="sv-SE"/>
        </w:rPr>
        <w:t xml:space="preserve"> eller andra relevanta erfarenheter kopplat till stiftelsens stadgar</w:t>
      </w:r>
      <w:r w:rsidR="00AB3118" w:rsidRPr="00BC13D3">
        <w:rPr>
          <w:b/>
          <w:bCs/>
          <w:lang w:val="sv-SE"/>
        </w:rPr>
        <w:t>?</w:t>
      </w:r>
      <w:bookmarkEnd w:id="0"/>
    </w:p>
    <w:p w14:paraId="3A5818C0" w14:textId="77777777" w:rsidR="00BC13D3" w:rsidRDefault="00BC13D3" w:rsidP="00BC13D3">
      <w:pPr>
        <w:pStyle w:val="Ingetavstnd"/>
        <w:rPr>
          <w:lang w:val="sv-SE"/>
        </w:rPr>
      </w:pPr>
    </w:p>
    <w:p w14:paraId="68D5E0FB" w14:textId="77777777" w:rsidR="00BC13D3" w:rsidRDefault="00BC13D3" w:rsidP="00BC13D3">
      <w:pPr>
        <w:pStyle w:val="Ingetavstnd"/>
        <w:rPr>
          <w:lang w:val="sv-SE"/>
        </w:rPr>
      </w:pPr>
    </w:p>
    <w:p w14:paraId="539E4D38" w14:textId="77777777" w:rsidR="00BC13D3" w:rsidRPr="00A96C0A" w:rsidRDefault="00BC13D3" w:rsidP="00BC13D3">
      <w:pPr>
        <w:pStyle w:val="Ingetavstnd"/>
        <w:rPr>
          <w:lang w:val="sv-SE"/>
        </w:rPr>
      </w:pPr>
    </w:p>
    <w:p w14:paraId="1B035F83" w14:textId="77DD932A" w:rsidR="004D1ADE" w:rsidRPr="00387939" w:rsidRDefault="004D1ADE" w:rsidP="00BC13D3">
      <w:pPr>
        <w:pStyle w:val="Ingetavstnd"/>
        <w:rPr>
          <w:lang w:val="sv-SE"/>
        </w:rPr>
      </w:pPr>
    </w:p>
    <w:p w14:paraId="6B73D631" w14:textId="2A74BB73" w:rsidR="004D1ADE" w:rsidRPr="00B478A9" w:rsidRDefault="00ED0D19">
      <w:pPr>
        <w:pStyle w:val="Rubrik2"/>
        <w:rPr>
          <w:lang w:val="sv-SE"/>
        </w:rPr>
      </w:pPr>
      <w:r>
        <w:rPr>
          <w:lang w:val="sv-SE"/>
        </w:rPr>
        <w:t>6</w:t>
      </w:r>
      <w:r w:rsidR="00387939" w:rsidRPr="00B478A9">
        <w:rPr>
          <w:lang w:val="sv-SE"/>
        </w:rPr>
        <w:t>. Bilagor</w:t>
      </w:r>
      <w:r w:rsidR="00BC13D3">
        <w:rPr>
          <w:lang w:val="sv-SE"/>
        </w:rPr>
        <w:br/>
      </w:r>
    </w:p>
    <w:p w14:paraId="55ECF914" w14:textId="0695C3F0" w:rsidR="004D1ADE" w:rsidRPr="00BC13D3" w:rsidRDefault="00A96C0A">
      <w:pPr>
        <w:rPr>
          <w:b/>
          <w:bCs/>
          <w:lang w:val="sv-SE"/>
        </w:rPr>
      </w:pPr>
      <w:r w:rsidRPr="00BC13D3">
        <w:rPr>
          <w:b/>
          <w:bCs/>
          <w:lang w:val="sv-SE"/>
        </w:rPr>
        <w:t xml:space="preserve">- </w:t>
      </w:r>
      <w:r w:rsidR="00387939" w:rsidRPr="00BC13D3">
        <w:rPr>
          <w:b/>
          <w:bCs/>
          <w:lang w:val="sv-SE"/>
        </w:rPr>
        <w:t>CV</w:t>
      </w:r>
    </w:p>
    <w:p w14:paraId="7F1C6807" w14:textId="0EED28F4" w:rsidR="004D1ADE" w:rsidRPr="00BC13D3" w:rsidRDefault="00387939">
      <w:pPr>
        <w:rPr>
          <w:b/>
          <w:bCs/>
          <w:lang w:val="sv-SE"/>
        </w:rPr>
      </w:pPr>
      <w:r w:rsidRPr="00BC13D3">
        <w:rPr>
          <w:b/>
          <w:bCs/>
          <w:lang w:val="sv-SE"/>
        </w:rPr>
        <w:t>- Betyg från lärosäte</w:t>
      </w:r>
      <w:r w:rsidR="00BC13D3" w:rsidRPr="00BC13D3">
        <w:rPr>
          <w:b/>
          <w:bCs/>
          <w:lang w:val="sv-SE"/>
        </w:rPr>
        <w:br/>
      </w:r>
    </w:p>
    <w:p w14:paraId="1822E549" w14:textId="7D7A3558" w:rsidR="004D1ADE" w:rsidRPr="00387939" w:rsidRDefault="00ED0D19">
      <w:pPr>
        <w:pStyle w:val="Rubrik2"/>
        <w:rPr>
          <w:lang w:val="sv-SE"/>
        </w:rPr>
      </w:pPr>
      <w:r>
        <w:rPr>
          <w:lang w:val="sv-SE"/>
        </w:rPr>
        <w:t>7</w:t>
      </w:r>
      <w:r w:rsidR="00387939" w:rsidRPr="00387939">
        <w:rPr>
          <w:lang w:val="sv-SE"/>
        </w:rPr>
        <w:t>. Underskrift</w:t>
      </w:r>
    </w:p>
    <w:p w14:paraId="02783DE7" w14:textId="3B48C66C" w:rsidR="002C0F38" w:rsidRDefault="002C0F38">
      <w:pPr>
        <w:rPr>
          <w:lang w:val="sv-SE"/>
        </w:rPr>
      </w:pPr>
      <w:r>
        <w:rPr>
          <w:lang w:val="sv-SE"/>
        </w:rPr>
        <w:t xml:space="preserve">(Digital signatur accepteras.) </w:t>
      </w:r>
      <w:r w:rsidR="00BC13D3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BC13D3" w14:paraId="097BF2A5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400F8F4D" w14:textId="77777777" w:rsidR="00BC13D3" w:rsidRPr="00BC71F9" w:rsidRDefault="00BC13D3" w:rsidP="00BC71F9">
            <w:pPr>
              <w:rPr>
                <w:b/>
                <w:bCs/>
                <w:lang w:val="sv-SE"/>
              </w:rPr>
            </w:pPr>
            <w:r w:rsidRPr="00BC71F9">
              <w:rPr>
                <w:b/>
                <w:bCs/>
                <w:lang w:val="sv-SE"/>
              </w:rPr>
              <w:t>Ort och 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2FF94940" w14:textId="77777777" w:rsidR="00BC13D3" w:rsidRDefault="00BC13D3" w:rsidP="00BC71F9">
            <w:pPr>
              <w:rPr>
                <w:lang w:val="sv-SE"/>
              </w:rPr>
            </w:pPr>
          </w:p>
        </w:tc>
      </w:tr>
      <w:tr w:rsidR="00BC13D3" w14:paraId="2F1998CC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731867F9" w14:textId="6026EF01" w:rsidR="00BC13D3" w:rsidRPr="00BC71F9" w:rsidRDefault="00BC13D3" w:rsidP="00BC71F9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BC71F9">
              <w:rPr>
                <w:b/>
                <w:bCs/>
                <w:lang w:val="sv-SE"/>
              </w:rPr>
              <w:t>Namnteckning: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59B8F7" w14:textId="77777777" w:rsidR="00BC13D3" w:rsidRDefault="00BC13D3" w:rsidP="00BC71F9">
            <w:pPr>
              <w:rPr>
                <w:lang w:val="sv-SE"/>
              </w:rPr>
            </w:pPr>
          </w:p>
        </w:tc>
      </w:tr>
    </w:tbl>
    <w:p w14:paraId="454A809E" w14:textId="3DFF8C85" w:rsidR="00CB5A25" w:rsidRPr="00CB5A25" w:rsidRDefault="00BC13D3" w:rsidP="00CB5A25">
      <w:pPr>
        <w:rPr>
          <w:sz w:val="20"/>
          <w:szCs w:val="20"/>
          <w:lang w:val="sv-SE"/>
        </w:rPr>
      </w:pPr>
      <w:r>
        <w:rPr>
          <w:lang w:val="sv-SE"/>
        </w:rPr>
        <w:br/>
      </w:r>
      <w:r w:rsidR="00CB5A25">
        <w:rPr>
          <w:sz w:val="20"/>
          <w:szCs w:val="20"/>
          <w:lang w:val="sv-SE"/>
        </w:rPr>
        <w:br/>
      </w:r>
      <w:r w:rsidR="00CB5A25" w:rsidRPr="00CB5A25">
        <w:rPr>
          <w:sz w:val="20"/>
          <w:szCs w:val="20"/>
          <w:lang w:val="sv-SE"/>
        </w:rPr>
        <w:t xml:space="preserve">Ansökan ska skickas per mejl till </w:t>
      </w:r>
      <w:hyperlink r:id="rId11" w:history="1">
        <w:r w:rsidR="00CB5A25" w:rsidRPr="00CB5A25">
          <w:rPr>
            <w:rStyle w:val="Hyperlnk"/>
            <w:sz w:val="20"/>
            <w:szCs w:val="20"/>
            <w:lang w:val="sv-SE"/>
          </w:rPr>
          <w:t>info@lantbruksforskning.se</w:t>
        </w:r>
      </w:hyperlink>
      <w:r w:rsidR="00CB5A25">
        <w:rPr>
          <w:sz w:val="20"/>
          <w:szCs w:val="20"/>
          <w:lang w:val="sv-SE"/>
        </w:rPr>
        <w:br/>
      </w:r>
      <w:r w:rsidR="00CB5A25" w:rsidRPr="00CB5A25">
        <w:rPr>
          <w:sz w:val="20"/>
          <w:szCs w:val="20"/>
          <w:lang w:val="sv-SE"/>
        </w:rPr>
        <w:t>Alternativt postas till:</w:t>
      </w:r>
      <w:r w:rsidR="00CB5A25">
        <w:rPr>
          <w:sz w:val="20"/>
          <w:szCs w:val="20"/>
          <w:lang w:val="sv-SE"/>
        </w:rPr>
        <w:t xml:space="preserve"> </w:t>
      </w:r>
      <w:r w:rsidR="00CB5A25" w:rsidRPr="00CB5A25">
        <w:rPr>
          <w:sz w:val="20"/>
          <w:szCs w:val="20"/>
          <w:lang w:val="sv-SE"/>
        </w:rPr>
        <w:t>EH Hügoths stiftelse</w:t>
      </w:r>
      <w:r w:rsidR="00CB5A25">
        <w:rPr>
          <w:sz w:val="20"/>
          <w:szCs w:val="20"/>
          <w:lang w:val="sv-SE"/>
        </w:rPr>
        <w:t xml:space="preserve">, </w:t>
      </w:r>
      <w:r w:rsidR="00CB5A25" w:rsidRPr="00CB5A25">
        <w:rPr>
          <w:sz w:val="20"/>
          <w:szCs w:val="20"/>
          <w:lang w:val="sv-SE"/>
        </w:rPr>
        <w:t>c/o Stiftelsen Lantbruksforskning</w:t>
      </w:r>
      <w:r w:rsidR="00CB5A25">
        <w:rPr>
          <w:sz w:val="20"/>
          <w:szCs w:val="20"/>
          <w:lang w:val="sv-SE"/>
        </w:rPr>
        <w:t xml:space="preserve">, </w:t>
      </w:r>
      <w:r w:rsidR="00CB5A25" w:rsidRPr="00CB5A25">
        <w:rPr>
          <w:sz w:val="20"/>
          <w:szCs w:val="20"/>
          <w:lang w:val="sv-SE"/>
        </w:rPr>
        <w:t>105 33 Stockholm</w:t>
      </w:r>
    </w:p>
    <w:p w14:paraId="0A6B9E88" w14:textId="5634F93A" w:rsidR="004D1ADE" w:rsidRPr="00ED0D19" w:rsidRDefault="00BC13D3">
      <w:pPr>
        <w:rPr>
          <w:lang w:val="sv-SE"/>
        </w:rPr>
      </w:pPr>
      <w:r>
        <w:rPr>
          <w:lang w:val="sv-SE"/>
        </w:rPr>
        <w:lastRenderedPageBreak/>
        <w:br/>
      </w:r>
    </w:p>
    <w:sectPr w:rsidR="004D1ADE" w:rsidRPr="00ED0D19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11F0" w14:textId="77777777" w:rsidR="000D4552" w:rsidRDefault="000D4552" w:rsidP="003C01E3">
      <w:pPr>
        <w:spacing w:after="0" w:line="240" w:lineRule="auto"/>
      </w:pPr>
      <w:r>
        <w:separator/>
      </w:r>
    </w:p>
  </w:endnote>
  <w:endnote w:type="continuationSeparator" w:id="0">
    <w:p w14:paraId="6981B96C" w14:textId="77777777" w:rsidR="000D4552" w:rsidRDefault="000D4552" w:rsidP="003C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93FE" w14:textId="77777777" w:rsidR="003C01E3" w:rsidRDefault="003C01E3" w:rsidP="003C01E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sv-SE"/>
      </w:rPr>
      <w:t>Sida</w:t>
    </w:r>
    <w:r>
      <w:rPr>
        <w:color w:val="548DD4" w:themeColor="text2" w:themeTint="99"/>
        <w:sz w:val="24"/>
        <w:szCs w:val="24"/>
        <w:lang w:val="sv-SE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sv-SE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</w:rPr>
      <w:fldChar w:fldCharType="end"/>
    </w:r>
  </w:p>
  <w:p w14:paraId="7E9FA99E" w14:textId="77777777" w:rsidR="003C01E3" w:rsidRDefault="003C01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CCD9" w14:textId="77777777" w:rsidR="000D4552" w:rsidRDefault="000D4552" w:rsidP="003C01E3">
      <w:pPr>
        <w:spacing w:after="0" w:line="240" w:lineRule="auto"/>
      </w:pPr>
      <w:r>
        <w:separator/>
      </w:r>
    </w:p>
  </w:footnote>
  <w:footnote w:type="continuationSeparator" w:id="0">
    <w:p w14:paraId="0DB81DF2" w14:textId="77777777" w:rsidR="000D4552" w:rsidRDefault="000D4552" w:rsidP="003C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9B62" w14:textId="72E5A0BD" w:rsidR="003C01E3" w:rsidRPr="003C01E3" w:rsidRDefault="003C01E3" w:rsidP="003C01E3">
    <w:pPr>
      <w:pStyle w:val="Underrubrik"/>
      <w:jc w:val="right"/>
      <w:rPr>
        <w:rFonts w:ascii="Calibri" w:hAnsi="Calibri" w:cs="Calibri"/>
        <w:i w:val="0"/>
        <w:iCs w:val="0"/>
        <w:sz w:val="20"/>
        <w:szCs w:val="20"/>
        <w:lang w:val="sv-SE"/>
      </w:rPr>
    </w:pPr>
    <w:r w:rsidRPr="003C01E3">
      <w:rPr>
        <w:rFonts w:ascii="Calibri" w:hAnsi="Calibri" w:cs="Calibri"/>
        <w:i w:val="0"/>
        <w:iCs w:val="0"/>
        <w:lang w:val="sv-SE"/>
      </w:rPr>
      <w:t xml:space="preserve">E H </w:t>
    </w:r>
    <w:proofErr w:type="spellStart"/>
    <w:r w:rsidRPr="003C01E3">
      <w:rPr>
        <w:rFonts w:ascii="Calibri" w:hAnsi="Calibri" w:cs="Calibri"/>
        <w:i w:val="0"/>
        <w:iCs w:val="0"/>
        <w:lang w:val="sv-SE"/>
      </w:rPr>
      <w:t>Hügoths</w:t>
    </w:r>
    <w:proofErr w:type="spellEnd"/>
    <w:r w:rsidRPr="003C01E3">
      <w:rPr>
        <w:rFonts w:ascii="Calibri" w:hAnsi="Calibri" w:cs="Calibri"/>
        <w:i w:val="0"/>
        <w:iCs w:val="0"/>
        <w:lang w:val="sv-SE"/>
      </w:rPr>
      <w:t xml:space="preserve"> stiftelse</w:t>
    </w:r>
    <w:r w:rsidRPr="003C01E3">
      <w:rPr>
        <w:rFonts w:ascii="Calibri" w:hAnsi="Calibri" w:cs="Calibri"/>
        <w:i w:val="0"/>
        <w:iCs w:val="0"/>
        <w:lang w:val="sv-SE"/>
      </w:rPr>
      <w:br/>
    </w:r>
    <w:r w:rsidRPr="003C01E3">
      <w:rPr>
        <w:rFonts w:ascii="Calibri" w:hAnsi="Calibri" w:cs="Calibri"/>
        <w:i w:val="0"/>
        <w:iCs w:val="0"/>
        <w:sz w:val="20"/>
        <w:szCs w:val="20"/>
        <w:lang w:val="sv-SE"/>
      </w:rPr>
      <w:t>Ansökan om STUDIEBIDRAG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712AF"/>
    <w:multiLevelType w:val="hybridMultilevel"/>
    <w:tmpl w:val="DE84240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7B5EBC"/>
    <w:multiLevelType w:val="multilevel"/>
    <w:tmpl w:val="25047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470C69"/>
    <w:multiLevelType w:val="hybridMultilevel"/>
    <w:tmpl w:val="41907D3C"/>
    <w:lvl w:ilvl="0" w:tplc="7E90FFC8">
      <w:start w:val="25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1093671987">
    <w:abstractNumId w:val="7"/>
  </w:num>
  <w:num w:numId="2" w16cid:durableId="1241792695">
    <w:abstractNumId w:val="5"/>
  </w:num>
  <w:num w:numId="3" w16cid:durableId="1379092223">
    <w:abstractNumId w:val="8"/>
  </w:num>
  <w:num w:numId="4" w16cid:durableId="145711057">
    <w:abstractNumId w:val="9"/>
  </w:num>
  <w:num w:numId="5" w16cid:durableId="1952012393">
    <w:abstractNumId w:val="4"/>
  </w:num>
  <w:num w:numId="6" w16cid:durableId="1955939038">
    <w:abstractNumId w:val="6"/>
  </w:num>
  <w:num w:numId="7" w16cid:durableId="196771315">
    <w:abstractNumId w:val="1"/>
  </w:num>
  <w:num w:numId="8" w16cid:durableId="209196006">
    <w:abstractNumId w:val="2"/>
  </w:num>
  <w:num w:numId="9" w16cid:durableId="339045930">
    <w:abstractNumId w:val="3"/>
  </w:num>
  <w:num w:numId="10" w16cid:durableId="5140702">
    <w:abstractNumId w:val="0"/>
  </w:num>
  <w:num w:numId="11" w16cid:durableId="1543129951">
    <w:abstractNumId w:val="11"/>
  </w:num>
  <w:num w:numId="12" w16cid:durableId="1904873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B5D"/>
    <w:rsid w:val="00034616"/>
    <w:rsid w:val="0006063C"/>
    <w:rsid w:val="000C0088"/>
    <w:rsid w:val="000D4552"/>
    <w:rsid w:val="00104E74"/>
    <w:rsid w:val="00107AF5"/>
    <w:rsid w:val="0015074B"/>
    <w:rsid w:val="00195320"/>
    <w:rsid w:val="001A1CC4"/>
    <w:rsid w:val="002578CC"/>
    <w:rsid w:val="0029544A"/>
    <w:rsid w:val="0029639D"/>
    <w:rsid w:val="002C0F38"/>
    <w:rsid w:val="002F1EF1"/>
    <w:rsid w:val="00326F90"/>
    <w:rsid w:val="003432D4"/>
    <w:rsid w:val="003625BC"/>
    <w:rsid w:val="00387939"/>
    <w:rsid w:val="003901FF"/>
    <w:rsid w:val="003B19BE"/>
    <w:rsid w:val="003C01E3"/>
    <w:rsid w:val="00404043"/>
    <w:rsid w:val="00413782"/>
    <w:rsid w:val="00475491"/>
    <w:rsid w:val="004811AB"/>
    <w:rsid w:val="004811B5"/>
    <w:rsid w:val="00493CAB"/>
    <w:rsid w:val="004B65FC"/>
    <w:rsid w:val="004D1ADE"/>
    <w:rsid w:val="00591D87"/>
    <w:rsid w:val="005B7239"/>
    <w:rsid w:val="00653B48"/>
    <w:rsid w:val="00677D57"/>
    <w:rsid w:val="00693630"/>
    <w:rsid w:val="006E731C"/>
    <w:rsid w:val="00700421"/>
    <w:rsid w:val="007507FA"/>
    <w:rsid w:val="007C5348"/>
    <w:rsid w:val="008532F3"/>
    <w:rsid w:val="00883297"/>
    <w:rsid w:val="00886AC7"/>
    <w:rsid w:val="008A44B9"/>
    <w:rsid w:val="008B45C4"/>
    <w:rsid w:val="008D6C02"/>
    <w:rsid w:val="0093278E"/>
    <w:rsid w:val="009E77B4"/>
    <w:rsid w:val="009E7E06"/>
    <w:rsid w:val="00A57B21"/>
    <w:rsid w:val="00A96C0A"/>
    <w:rsid w:val="00AA1D8D"/>
    <w:rsid w:val="00AB3118"/>
    <w:rsid w:val="00B14C78"/>
    <w:rsid w:val="00B47730"/>
    <w:rsid w:val="00B478A9"/>
    <w:rsid w:val="00B624FD"/>
    <w:rsid w:val="00BB5FF5"/>
    <w:rsid w:val="00BC13D3"/>
    <w:rsid w:val="00C21003"/>
    <w:rsid w:val="00C744CD"/>
    <w:rsid w:val="00C9016F"/>
    <w:rsid w:val="00CB0664"/>
    <w:rsid w:val="00CB5A25"/>
    <w:rsid w:val="00D555AA"/>
    <w:rsid w:val="00D76F46"/>
    <w:rsid w:val="00D9083E"/>
    <w:rsid w:val="00DB4C77"/>
    <w:rsid w:val="00DC784D"/>
    <w:rsid w:val="00E166C2"/>
    <w:rsid w:val="00E301BA"/>
    <w:rsid w:val="00E464FC"/>
    <w:rsid w:val="00ED0D19"/>
    <w:rsid w:val="00ED23EB"/>
    <w:rsid w:val="00FC693F"/>
    <w:rsid w:val="00FE32D7"/>
    <w:rsid w:val="00FE413C"/>
    <w:rsid w:val="3289B793"/>
    <w:rsid w:val="40D85F6C"/>
    <w:rsid w:val="568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2353E"/>
  <w14:defaultImageDpi w14:val="300"/>
  <w15:docId w15:val="{FEC44D72-6CE2-432E-968E-1B261F2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D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D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4E7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5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antbruksforskning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97A5D0BE62A419C11A5F0FC8A44F1" ma:contentTypeVersion="19" ma:contentTypeDescription="Skapa ett nytt dokument." ma:contentTypeScope="" ma:versionID="233a3a0f8a3e6ff92e2248fdb87dd08f">
  <xsd:schema xmlns:xsd="http://www.w3.org/2001/XMLSchema" xmlns:xs="http://www.w3.org/2001/XMLSchema" xmlns:p="http://schemas.microsoft.com/office/2006/metadata/properties" xmlns:ns2="1fe61e75-5dab-402b-a13d-6fc7add28c3f" xmlns:ns3="d5b8046f-0b5a-498a-b1ab-73c35ba8c757" targetNamespace="http://schemas.microsoft.com/office/2006/metadata/properties" ma:root="true" ma:fieldsID="d70100bf24e40cd9d505d91fb29fc9bf" ns2:_="" ns3:_="">
    <xsd:import namespace="1fe61e75-5dab-402b-a13d-6fc7add28c3f"/>
    <xsd:import namespace="d5b8046f-0b5a-498a-b1ab-73c35ba8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s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1e75-5dab-402b-a13d-6fc7add28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sg" ma:index="20" nillable="true" ma:displayName="Msg" ma:format="Dropdown" ma:internalName="Msg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046f-0b5a-498a-b1ab-73c35ba8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f581a5-9a76-4a4c-979f-65b87ff460c9}" ma:internalName="TaxCatchAll" ma:showField="CatchAllData" ma:web="d5b8046f-0b5a-498a-b1ab-73c35ba8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sg xmlns="1fe61e75-5dab-402b-a13d-6fc7add28c3f" xsi:nil="true"/>
    <lcf76f155ced4ddcb4097134ff3c332f xmlns="1fe61e75-5dab-402b-a13d-6fc7add28c3f">
      <Terms xmlns="http://schemas.microsoft.com/office/infopath/2007/PartnerControls"/>
    </lcf76f155ced4ddcb4097134ff3c332f>
    <TaxCatchAll xmlns="d5b8046f-0b5a-498a-b1ab-73c35ba8c757" xsi:nil="true"/>
  </documentManagement>
</p:properties>
</file>

<file path=customXml/itemProps1.xml><?xml version="1.0" encoding="utf-8"?>
<ds:datastoreItem xmlns:ds="http://schemas.openxmlformats.org/officeDocument/2006/customXml" ds:itemID="{4E32942C-C7FB-4373-8B69-CDF02E46E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9FF8B-B0DB-4B6E-9FAF-BDF91CE3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1e75-5dab-402b-a13d-6fc7add28c3f"/>
    <ds:schemaRef ds:uri="d5b8046f-0b5a-498a-b1ab-73c35ba8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BF2DF-2A6A-4D7B-ADB5-16EBEDDF0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630E2-EE60-4093-A3AC-37FB4AA756F6}">
  <ds:schemaRefs>
    <ds:schemaRef ds:uri="http://schemas.microsoft.com/office/2006/metadata/properties"/>
    <ds:schemaRef ds:uri="http://schemas.microsoft.com/office/infopath/2007/PartnerControls"/>
    <ds:schemaRef ds:uri="1fe61e75-5dab-402b-a13d-6fc7add28c3f"/>
    <ds:schemaRef ds:uri="d5b8046f-0b5a-498a-b1ab-73c35ba8c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267</Words>
  <Characters>1702</Characters>
  <Application>Microsoft Office Word</Application>
  <DocSecurity>0</DocSecurity>
  <Lines>154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Yvonne Miettinen Airosa</cp:lastModifiedBy>
  <cp:revision>5</cp:revision>
  <dcterms:created xsi:type="dcterms:W3CDTF">2025-10-24T13:03:00Z</dcterms:created>
  <dcterms:modified xsi:type="dcterms:W3CDTF">2025-12-17T16:30:00Z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0x01010030797A5D0BE62A419C11A5F0FC8A44F1</vt:lpwstr>
  </property>
  <property fmtid="{D5CDD505-2E9C-101B-9397-08002B2CF9AE}" pid="3" name="MediaServiceImageTags">
    <vt:lpwstr/>
  </property>
</Properties>
</file>